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FBI危机谈判术  我在联邦调查局的30年</w:t>
      </w:r>
    </w:p>
    <w:p>
      <w:r>
        <w:rPr>
          <w:rFonts w:ascii="宋体" w:hAnsi="宋体" w:eastAsia="宋体"/>
          <w:sz w:val="24"/>
        </w:rPr>
        <w:t>（美）加里·内斯纳著；聂传炎译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FBI危机谈判术  我在联邦调查局的30年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（美）加里·内斯纳著；聂传炎译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本书出售、求购地址：https://www.jiaokey.com/book/detail/13052467.html</w:t>
      </w:r>
    </w:p>
    <w:p>
      <w:r>
        <w:t>更多相关图书推荐：https://www.jiaokey.com</w:t>
      </w:r>
    </w:p>
    <w:p>
      <w:r>
        <w:t>（美）加里·内斯纳著；聂传炎译 其他作品：https://www.jiaokey.com/tag/（美）加里·内斯纳著；聂传炎译.html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关键词搜索：https://www.jiaokey.com/tag/FBI危机谈判术  我在联邦调查局的30年.html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