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书名：中学生趣味百科  带你探索奇趣世界</w:t>
      </w:r>
    </w:p>
    <w:p>
      <w:r>
        <w:t>作者：汤仁荣编著</w:t>
      </w:r>
    </w:p>
    <w:p>
      <w:r>
        <w:t>出版社：北京：金盾出版社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中学生趣味百科  带你探索奇趣世界 评论地址：https://www.jiaokey.com/book/detail/13052463.html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