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书名：动物小说大王沈石溪品藏书系  牧羊神豹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出版日期：2012.10</w:t>
      </w:r>
    </w:p>
    <w:p>
      <w:r>
        <w:t>总页数：267</w:t>
      </w:r>
    </w:p>
    <w:p>
      <w:r>
        <w:t>更多请访问教客网: www.jiaokey.com</w:t>
      </w:r>
    </w:p>
    <w:p>
      <w:r>
        <w:t>动物小说大王沈石溪品藏书系  牧羊神豹 评论地址：https://www.jiaokey.com/book/detail/13052438.html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