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舞台后面的好东西  我所知道的北京人艺“四巨头”</w:t>
      </w:r>
    </w:p>
    <w:p>
      <w:r>
        <w:rPr>
          <w:rFonts w:ascii="宋体" w:hAnsi="宋体" w:eastAsia="宋体"/>
          <w:sz w:val="24"/>
        </w:rPr>
        <w:t>梁秉坤编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舞台后面的好东西  我所知道的北京人艺“四巨头”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梁秉坤编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本书出售、求购地址：https://www.jiaokey.com/book/detail/13052437.html</w:t>
      </w:r>
    </w:p>
    <w:p>
      <w:r>
        <w:t>更多相关图书推荐：https://www.jiaokey.com</w:t>
      </w:r>
    </w:p>
    <w:p>
      <w:r>
        <w:t>梁秉坤编 其他作品：https://www.jiaokey.com/tag/梁秉坤编.html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关键词搜索：https://www.jiaokey.com/tag/舞台后面的好东西  我所知道的北京人艺“四巨头”.html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