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自然纪事</w:t>
      </w:r>
    </w:p>
    <w:p>
      <w:r>
        <w:rPr>
          <w:rFonts w:ascii="宋体" w:hAnsi="宋体" w:eastAsia="宋体"/>
          <w:sz w:val="24"/>
        </w:rPr>
        <w:t>列那尔,徐知免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33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33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列那尔,徐知免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9787533933210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集法国作家儒勒·列那尔（1864-1910）描写动物的精炼短文，文笔犀利，语言生动幽默。本书被称为“动物的轻声细语”，是世界散文经典之作，配有画家劳特雷克插图。全书收短文83篇，形神兼备地描写牛、鸡、鸭、蝴蝶、蟋蟀等动物的情态。为“野趣时光丛书”之一。</w:t>
      </w:r>
    </w:p>
    <w:p/>
    <w:p>
      <w:r>
        <w:t>本书出售、求购地址：https://www.jiaokey.com/book/detail/13052428.html</w:t>
      </w:r>
    </w:p>
    <w:p>
      <w:r>
        <w:t>更多欧洲文学图书推荐：https://www.jiaokey.com</w:t>
      </w:r>
    </w:p>
    <w:p>
      <w:r>
        <w:t>列那尔,徐知免 其他作品：https://www.jiaokey.com/tag/列那尔,徐知免.html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