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你好，旧时光  岁月的童话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你好，旧时光  岁月的童话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本书出售、求购地址：https://www.jiaokey.com/book/detail/13052417.html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关键词搜索：https://www.jiaokey.com/tag/你好，旧时光  岁月的童话.html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