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微机接口技术实用教程</w:t>
      </w:r>
    </w:p>
    <w:p>
      <w:r>
        <w:rPr>
          <w:rFonts w:ascii="宋体" w:hAnsi="宋体" w:eastAsia="宋体"/>
          <w:sz w:val="24"/>
        </w:rPr>
        <w:t>何利，汤宏斌，韩起云编著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微机接口技术实用教程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何利，汤宏斌，韩起云编著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本书出售、求购地址：https://www.jiaokey.com/book/detail/13052309.html</w:t>
      </w:r>
    </w:p>
    <w:p>
      <w:r>
        <w:t>更多相关图书推荐：https://www.jiaokey.com</w:t>
      </w:r>
    </w:p>
    <w:p>
      <w:r>
        <w:t>何利，汤宏斌，韩起云编著 其他作品：https://www.jiaokey.com/tag/何利，汤宏斌，韩起云编著.html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关键词搜索：https://www.jiaokey.com/tag/微机接口技术实用教程.html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