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书名：医学心理学原理</w:t>
      </w:r>
    </w:p>
    <w:p>
      <w:r>
        <w:t>作者：梅清海主编；朱凤荣，刘庆华，张广余等编</w:t>
      </w:r>
    </w:p>
    <w:p>
      <w:r>
        <w:t>出版社：河北省医学辨证法研究会；北京军区军医学校</w:t>
      </w:r>
    </w:p>
    <w:p>
      <w:r>
        <w:t>出版日期：1986.04</w:t>
      </w:r>
    </w:p>
    <w:p>
      <w:r>
        <w:t>总页数：291</w:t>
      </w:r>
    </w:p>
    <w:p>
      <w:r>
        <w:t>更多请访问教客网: www.jiaokey.com</w:t>
      </w:r>
    </w:p>
    <w:p>
      <w:r>
        <w:t>医学心理学原理 评论地址：https://www.jiaokey.com/book/detail/13052299.html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