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叶雯作品集  磨人小天使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叶雯作品集  磨人小天使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本书出售、求购地址：https://www.jiaokey.com/book/detail/13052255.html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关键词搜索：https://www.jiaokey.com/tag/叶雯作品集  磨人小天使.html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