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叶雯作品集  就爱你的坏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叶雯作品集  就爱你的坏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本书出售、求购地址：https://www.jiaokey.com/book/detail/13052252.html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关键词搜索：https://www.jiaokey.com/tag/叶雯作品集  就爱你的坏.html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