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戏耍丘比特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戏耍丘比特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本书出售、求购地址：https://www.jiaokey.com/book/detail/13052251.html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关键词搜索：https://www.jiaokey.com/tag/戏耍丘比特.html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