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叶雯作品集  亲亲小宝贝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叶雯作品集  亲亲小宝贝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本书出售、求购地址：https://www.jiaokey.com/book/detail/13052250.html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关键词搜索：https://www.jiaokey.com/tag/叶雯作品集  亲亲小宝贝.html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