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医药科技进展  2006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医药科技进展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本书出售、求购地址：https://www.jiaokey.com/book/detail/13052224.html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关键词搜索：https://www.jiaokey.com/tag/医药科技进展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