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每日英语续集</w:t>
      </w:r>
    </w:p>
    <w:p>
      <w:r>
        <w:rPr>
          <w:rFonts w:ascii="宋体" w:hAnsi="宋体" w:eastAsia="宋体"/>
          <w:sz w:val="24"/>
        </w:rPr>
        <w:t>加拿大国际广播电台编写；冯慧妍译注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每日英语续集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加拿大国际广播电台编写；冯慧妍译注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本书出售、求购地址：https://www.jiaokey.com/book/detail/13052190.html</w:t>
      </w:r>
    </w:p>
    <w:p>
      <w:r>
        <w:t>更多相关图书推荐：https://www.jiaokey.com</w:t>
      </w:r>
    </w:p>
    <w:p>
      <w:r>
        <w:t>加拿大国际广播电台编写；冯慧妍译注 其他作品：https://www.jiaokey.com/tag/加拿大国际广播电台编写；冯慧妍译注.html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关键词搜索：https://www.jiaokey.com/tag/每日英语续集.html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