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书名：关中丛书  豳风广义  卷之下</w:t>
      </w:r>
    </w:p>
    <w:p>
      <w:r>
        <w:t>作者：宋联奎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关中丛书  豳风广义  卷之下 评论地址：https://www.jiaokey.com/book/detail/13052151.html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