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卷15之上-17之下</w:t>
      </w:r>
    </w:p>
    <w:p>
      <w:r>
        <w:t>作者：（宋）姚铉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唐文粹  卷15之上-17之下 评论地址：https://www.jiaokey.com/book/detail/13052090.html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