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书名：暖红室汇刻传奇五种  李卓吾批评幽闺记上</w:t>
      </w:r>
    </w:p>
    <w:p>
      <w:r>
        <w:t>作者：刘世珩</w:t>
      </w:r>
    </w:p>
    <w:p>
      <w:r>
        <w:t>出版社：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暖红室汇刻传奇五种  李卓吾批评幽闺记上 评论地址：https://www.jiaokey.com/book/detail/13052065.html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