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浮山集  卷5-7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浮山集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本书出售、求购地址：https://www.jiaokey.com/book/detail/13052032.html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浮山集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