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浮山集  卷3-4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浮山集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本书出售、求购地址：https://www.jiaokey.com/book/detail/13052031.html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关键词搜索：https://www.jiaokey.com/tag/钦定四库全书  浮山集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