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渔墅类稿  卷1-2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渔墅类稿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本书出售、求购地址：https://www.jiaokey.com/book/detail/13052029.html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关键词搜索：https://www.jiaokey.com/tag/钦定四库全书  渔墅类稿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