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参廖诗钞、石门诗钞、花蕊诗钞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参廖诗钞、石门诗钞、花蕊诗钞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本书出售、求购地址：https://www.jiaokey.com/book/detail/13051846.html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参廖诗钞、石门诗钞、花蕊诗钞.html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