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农歌集钞、秋崖小高钞、清？集钞、晞发集钞、晞发近高钞、文山诗钞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农歌集钞、秋崖小高钞、清？集钞、晞发集钞、晞发近高钞、文山诗钞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本书出售、求购地址：https://www.jiaokey.com/book/detail/13051843.html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农歌集钞、秋崖小高钞、清？集钞、晞发集钞、晞发近高钞、文山诗钞.html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