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义丰集钞、石屏诗钞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义丰集钞、石屏诗钞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本书出售、求购地址：https://www.jiaokey.com/book/detail/13051842.html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义丰集钞、石屏诗钞.html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