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江东集钞、退休集钞、浪语集钞、水心集钞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江东集钞、退休集钞、浪语集钞、水心集钞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本书出售、求购地址：https://www.jiaokey.com/book/detail/13051838.html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江东集钞、退休集钞、浪语集钞、水心集钞.html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