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宛丘诗钞、具茨集钞、凌阳诗钞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宛丘诗钞、具茨集钞、凌阳诗钞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本书出售、求购地址：https://www.jiaokey.com/book/detail/13051830.html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宛丘诗钞、具茨集钞、凌阳诗钞.html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