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西塘诗钞、黄陵诗钞、后山诗钞、丹？集钞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西塘诗钞、黄陵诗钞、后山诗钞、丹？集钞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本书出售、求购地址：https://www.jiaokey.com/book/detail/13051828.html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西塘诗钞、黄陵诗钞、后山诗钞、丹？集钞.html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