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平仲清江集钞、南阳集钞、临川诗钞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平仲清江集钞、南阳集钞、临川诗钞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本书出售、求购地址：https://www.jiaokey.com/book/detail/13051826.html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平仲清江集钞、南阳集钞、临川诗钞.html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