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武溪诗钞、欧阳文忠诗钞、和靖诗钞、徂徕诗钞、武仲清江诗钞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武溪诗钞、欧阳文忠诗钞、和靖诗钞、徂徕诗钞、武仲清江诗钞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本书出售、求购地址：https://www.jiaokey.com/book/detail/13051825.html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武溪诗钞、欧阳文忠诗钞、和靖诗钞、徂徕诗钞、武仲清江诗钞.html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