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华崖诗钞、清献诗钞、宛陵诗钞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华崖诗钞、清献诗钞、宛陵诗钞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本书出售、求购地址：https://www.jiaokey.com/book/detail/13051824.html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华崖诗钞、清献诗钞、宛陵诗钞.html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