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小畜集钞、骑省集钞、安阳集钞、沧浪集钞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小畜集钞、骑省集钞、安阳集钞、沧浪集钞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本书出售、求购地址：https://www.jiaokey.com/book/detail/13051823.html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小畜集钞、骑省集钞、安阳集钞、沧浪集钞.html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