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  施稣诗续补遗  卷之下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  施稣诗续补遗  卷之下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本书出售、求购地址：https://www.jiaokey.com/book/detail/13051552.html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  施稣诗续补遗  卷之下.html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