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  施注稣诗  卷之25-27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  施注稣诗  卷之25-27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本书出售、求购地址：https://www.jiaokey.com/book/detail/13051545.html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  施注稣诗  卷之25-27.html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