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施注稣诗  卷之19-21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施注稣诗  卷之19-21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本书出售、求购地址：https://www.jiaokey.com/book/detail/13051543.html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施注稣诗  卷之19-21.html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