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东坡先生墓志铭、东坡先生年谱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东坡先生墓志铭、东坡先生年谱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本书出售、求购地址：https://www.jiaokey.com/book/detail/13051536.html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东坡先生墓志铭、东坡先生年谱.html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