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注稣姓氏、注稣例言十二则、王注正讹、赞、太传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注稣姓氏、注稣例言十二则、王注正讹、赞、太传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康熙庚辰年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本书出售、求购地址：https://www.jiaokey.com/book/detail/13051535.html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康熙庚辰年 出版图书：https://www.jiaokey.com/tag/康熙庚辰年.html</w:t>
      </w:r>
    </w:p>
    <w:p>
      <w:r>
        <w:t>关键词搜索：https://www.jiaokey.com/tag/施注稣诗  注稣姓氏、注稣例言十二则、王注正讹、赞、太传.html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