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发挥  卷之3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发挥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本书出售、求购地址：https://www.jiaokey.com/book/detail/13051495.html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发挥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