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国名纪  卷之8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国名纪  卷之8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本书出售、求购地址：https://www.jiaokey.com/book/detail/13051493.html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国名纪  卷之8.html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