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重订路史全本  国名纪  卷之7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重订路史全本  国名纪  卷之7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本书出售、求购地址：https://www.jiaokey.com/book/detail/13051492.html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关键词搜索：https://www.jiaokey.com/tag/重订路史全本  国名纪  卷之7.html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