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国名纪  卷之6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国名纪  卷之6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本书出售、求购地址：https://www.jiaokey.com/book/detail/13051491.html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国名纪  卷之6.html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