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后记  卷之3-4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后记  卷之3-4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本书出售、求购地址：https://www.jiaokey.com/book/detail/13051477.html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后记  卷之3-4.html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