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后记  卷之1-2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后记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本书出售、求购地址：https://www.jiaokey.com/book/detail/13051476.html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后记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