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前记  卷之5-9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前记  卷之5-9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本书出售、求购地址：https://www.jiaokey.com/book/detail/13051475.html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前记  卷之5-9.html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