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诸子奇赏  卷之53-54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诸子奇赏  卷之53-54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本书出售、求购地址：https://www.jiaokey.com/book/detail/13051471.html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关键词搜索：https://www.jiaokey.com/tag/诸子奇赏  卷之53-54.html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