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书名：易经揆一卷四下经革、鼎、震、艮、渐、归妹、丰、旅、巽、兑、涣、节、中孚、小过、既济、未济、彖上传</w:t>
      </w:r>
    </w:p>
    <w:p>
      <w:r>
        <w:t>作者：梁锡玙著</w:t>
      </w:r>
    </w:p>
    <w:p>
      <w:r>
        <w:t>出版社：乾隆14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易经揆一卷四下经革、鼎、震、艮、渐、归妹、丰、旅、巽、兑、涣、节、中孚、小过、既济、未济、彖上传 评论地址：https://www.jiaokey.com/book/detail/13051269.html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