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书名：易经揆一卷三下经咸、仾、遁、大壮、晋、明夷、家人、睽、蹇、解、捐、益、夬、姤、萃、升、困、井</w:t>
      </w:r>
    </w:p>
    <w:p>
      <w:r>
        <w:t>作者：梁锡玙著</w:t>
      </w:r>
    </w:p>
    <w:p>
      <w:r>
        <w:t>出版社：乾隆14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易经揆一卷三下经咸、仾、遁、大壮、晋、明夷、家人、睽、蹇、解、捐、益、夬、姤、萃、升、困、井 评论地址：https://www.jiaokey.com/book/detail/13051268.html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