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书名：易经揆一卷二上经噬嗑、贲、剥、复、无妄、大畜、颐、大过、坎、离</w:t>
      </w:r>
    </w:p>
    <w:p>
      <w:r>
        <w:t>作者：梁锡玙著</w:t>
      </w:r>
    </w:p>
    <w:p>
      <w:r>
        <w:t>出版社：乾隆14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易经揆一卷二上经噬嗑、贲、剥、复、无妄、大畜、颐、大过、坎、离 评论地址：https://www.jiaokey.com/book/detail/13051267.html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