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书名：易经揆一卷二上经泰、否、同人、大有、谦、豫、隋、蛊、临、观、噬嗑</w:t>
      </w:r>
    </w:p>
    <w:p>
      <w:r>
        <w:t>作者：梁锡玙著</w:t>
      </w:r>
    </w:p>
    <w:p>
      <w:r>
        <w:t>出版社：乾隆14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易经揆一卷二上经泰、否、同人、大有、谦、豫、隋、蛊、临、观、噬嗑 评论地址：https://www.jiaokey.com/book/detail/13051266.html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