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书名：易经揆一卷一上经乾、坤、屯、蒙、需、讼、师、比、小畜、履</w:t>
      </w:r>
    </w:p>
    <w:p>
      <w:r>
        <w:t>作者：梁锡玙著</w:t>
      </w:r>
    </w:p>
    <w:p>
      <w:r>
        <w:t>出版社：乾隆14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易经揆一卷一上经乾、坤、屯、蒙、需、讼、师、比、小畜、履 评论地址：https://www.jiaokey.com/book/detail/13051265.html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