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僖公中第6、僖公下第7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僖公中第6、僖公下第7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本书出售、求购地址：https://www.jiaokey.com/book/detail/13051231.html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僖公中第6、僖公下第7.html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