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闵公第4、僖公上第5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闵公第4、僖公上第5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本书出售、求购地址：https://www.jiaokey.com/book/detail/13051230.html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闵公第4、僖公上第5.html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